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6289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bookmarkEnd w:id="2"/>
    </w:p>
    <w:p>
      <w:pPr>
        <w:spacing w:before="0" w:after="0" w:line="408"/>
        <w:ind w:left="120"/>
        <w:jc w:val="center"/>
      </w:pPr>
      <w:r>
        <w:rPr>
          <w:rFonts w:ascii="Times New Roman" w:hAnsi="Times New Roman"/>
          <w:b/>
          <w:i w:val="false"/>
          <w:color w:val="000000"/>
          <w:sz w:val="28"/>
        </w:rPr>
        <w:t>КОГОБУ ОШ с. Русские Краи Кикнурского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О.И.Васенина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3655361)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с. Русские Краи</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p>
    <w:p>
      <w:pPr>
        <w:spacing w:before="0" w:after="0"/>
        <w:ind w:left="120"/>
        <w:jc w:val="left"/>
      </w:pPr>
    </w:p>
    <w:bookmarkStart w:name="block-27628945" w:id="5"/>
    <w:p>
      <w:pPr>
        <w:sectPr>
          <w:pgSz w:w="11906" w:h="16383" w:orient="portrait"/>
        </w:sectPr>
      </w:pPr>
    </w:p>
    <w:bookmarkEnd w:id="5"/>
    <w:bookmarkEnd w:id="0"/>
    <w:bookmarkStart w:name="block-2762894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7628946" w:id="7"/>
    <w:p>
      <w:pPr>
        <w:sectPr>
          <w:pgSz w:w="11906" w:h="16383" w:orient="portrait"/>
        </w:sectPr>
      </w:pPr>
    </w:p>
    <w:bookmarkEnd w:id="7"/>
    <w:bookmarkEnd w:id="6"/>
    <w:bookmarkStart w:name="block-2762894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3"/>
      <w:r>
        <w:rPr>
          <w:rFonts w:ascii="Times New Roman" w:hAnsi="Times New Roman"/>
          <w:b w:val="false"/>
          <w:i w:val="false"/>
          <w:color w:val="000000"/>
          <w:sz w:val="28"/>
        </w:rPr>
        <w:t>(главы по выбору).</w:t>
      </w:r>
      <w:bookmarkEnd w:id="43"/>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 xml:space="preserve"> «Повести Белкина» </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9"/>
      <w:r>
        <w:rPr>
          <w:rFonts w:ascii="Times New Roman" w:hAnsi="Times New Roman"/>
          <w:b w:val="false"/>
          <w:i w:val="false"/>
          <w:color w:val="000000"/>
          <w:sz w:val="28"/>
        </w:rPr>
        <w:t xml:space="preserve"> (фрагмент).</w:t>
      </w:r>
      <w:bookmarkEnd w:id="49"/>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 xml:space="preserve"> Стихотворения в прозе, </w:t>
      </w:r>
      <w:bookmarkStart w:name="392c8492-5b4a-402c-8f0e-10bd561de6f3" w:id="52"/>
      <w:r>
        <w:rPr>
          <w:rFonts w:ascii="Times New Roman" w:hAnsi="Times New Roman"/>
          <w:b w:val="false"/>
          <w:i w:val="false"/>
          <w:color w:val="000000"/>
          <w:sz w:val="28"/>
        </w:rPr>
        <w:t>например, «Русский язык», «Воробей» и др.</w:t>
      </w:r>
      <w:bookmarkEnd w:id="52"/>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 xml:space="preserve">Трагедия «Ромео и Джульетта» </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5"/>
      <w:r>
        <w:rPr>
          <w:rFonts w:ascii="Times New Roman" w:hAnsi="Times New Roman"/>
          <w:b w:val="false"/>
          <w:i w:val="false"/>
          <w:color w:val="000000"/>
          <w:sz w:val="28"/>
        </w:rPr>
        <w:t>(фрагменты по выбору).</w:t>
      </w:r>
      <w:bookmarkEnd w:id="85"/>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 xml:space="preserve"> Поэма «Паломничество Чайльд-Гарольда» </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p>
    <w:bookmarkStart w:name="block-27628947" w:id="99"/>
    <w:p>
      <w:pPr>
        <w:sectPr>
          <w:pgSz w:w="11906" w:h="16383" w:orient="portrait"/>
        </w:sectPr>
      </w:pPr>
    </w:p>
    <w:bookmarkEnd w:id="99"/>
    <w:bookmarkEnd w:id="8"/>
    <w:bookmarkStart w:name="block-27628942"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7628942" w:id="101"/>
    <w:p>
      <w:pPr>
        <w:sectPr>
          <w:pgSz w:w="11906" w:h="16383" w:orient="portrait"/>
        </w:sectPr>
      </w:pPr>
    </w:p>
    <w:bookmarkEnd w:id="101"/>
    <w:bookmarkEnd w:id="100"/>
    <w:bookmarkStart w:name="block-27628943"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7628943" w:id="103"/>
    <w:p>
      <w:pPr>
        <w:sectPr>
          <w:pgSz w:w="16383" w:h="11906" w:orient="landscape"/>
        </w:sectPr>
      </w:pPr>
    </w:p>
    <w:bookmarkEnd w:id="103"/>
    <w:bookmarkEnd w:id="102"/>
    <w:bookmarkStart w:name="block-27628944"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61" w:type="dxa"/>
            <w:tcBorders/>
            <w:tcMar>
              <w:top w:w="50" w:type="dxa"/>
              <w:left w:w="100" w:type="dxa"/>
            </w:tcMar>
            <w:vAlign w:val="center"/>
          </w:tcPr>
          <w:p>
            <w:pPr>
              <w:spacing w:before="0" w:after="0"/>
              <w:ind w:left="135"/>
              <w:jc w:val="left"/>
            </w:pPr>
          </w:p>
        </w:tc>
      </w:tr>
      <w:tr>
        <w:trPr>
          <w:trHeight w:val="56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61" w:type="dxa"/>
            <w:tcBorders/>
            <w:tcMar>
              <w:top w:w="50" w:type="dxa"/>
              <w:left w:w="100" w:type="dxa"/>
            </w:tcMar>
            <w:vAlign w:val="center"/>
          </w:tcPr>
          <w:p>
            <w:pPr>
              <w:spacing w:before="0" w:after="0"/>
              <w:ind w:left="135"/>
              <w:jc w:val="left"/>
            </w:pPr>
          </w:p>
        </w:tc>
      </w:tr>
      <w:tr>
        <w:trPr>
          <w:trHeight w:val="37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61" w:type="dxa"/>
            <w:tcBorders/>
            <w:tcMar>
              <w:top w:w="50" w:type="dxa"/>
              <w:left w:w="100" w:type="dxa"/>
            </w:tcMar>
            <w:vAlign w:val="center"/>
          </w:tcPr>
          <w:p>
            <w:pPr>
              <w:spacing w:before="0" w:after="0"/>
              <w:ind w:left="135"/>
              <w:jc w:val="left"/>
            </w:pPr>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61" w:type="dxa"/>
            <w:tcBorders/>
            <w:tcMar>
              <w:top w:w="50" w:type="dxa"/>
              <w:left w:w="100" w:type="dxa"/>
            </w:tcMar>
            <w:vAlign w:val="center"/>
          </w:tcPr>
          <w:p>
            <w:pPr>
              <w:spacing w:before="0" w:after="0"/>
              <w:ind w:left="135"/>
              <w:jc w:val="left"/>
            </w:pPr>
          </w:p>
        </w:tc>
      </w:tr>
      <w:tr>
        <w:trPr>
          <w:trHeight w:val="39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61" w:type="dxa"/>
            <w:tcBorders/>
            <w:tcMar>
              <w:top w:w="50" w:type="dxa"/>
              <w:left w:w="100" w:type="dxa"/>
            </w:tcMar>
            <w:vAlign w:val="center"/>
          </w:tcPr>
          <w:p>
            <w:pPr>
              <w:spacing w:before="0" w:after="0"/>
              <w:ind w:left="135"/>
              <w:jc w:val="left"/>
            </w:pPr>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45"/>
        <w:gridCol w:w="2931"/>
        <w:gridCol w:w="1131"/>
        <w:gridCol w:w="2119"/>
        <w:gridCol w:w="2265"/>
        <w:gridCol w:w="1744"/>
        <w:gridCol w:w="2759"/>
      </w:tblGrid>
      <w:tr>
        <w:trPr>
          <w:trHeight w:val="300" w:hRule="atLeast"/>
          <w:trHeight w:val="144" w:hRule="atLeast"/>
        </w:trPr>
        <w:tc>
          <w:tcPr>
            <w:tcW w:w="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1" w:type="dxa"/>
            <w:tcBorders/>
            <w:tcMar>
              <w:top w:w="50" w:type="dxa"/>
              <w:left w:w="100" w:type="dxa"/>
            </w:tcMar>
            <w:vAlign w:val="center"/>
          </w:tcPr>
          <w:p>
            <w:pPr>
              <w:spacing w:before="0" w:after="0"/>
              <w:ind w:left="135"/>
              <w:jc w:val="left"/>
            </w:pPr>
          </w:p>
        </w:tc>
      </w:tr>
      <w:tr>
        <w:trPr>
          <w:trHeight w:val="31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1" w:type="dxa"/>
            <w:tcBorders/>
            <w:tcMar>
              <w:top w:w="50" w:type="dxa"/>
              <w:left w:w="100" w:type="dxa"/>
            </w:tcMar>
            <w:vAlign w:val="center"/>
          </w:tcPr>
          <w:p>
            <w:pPr>
              <w:spacing w:before="0" w:after="0"/>
              <w:ind w:left="135"/>
              <w:jc w:val="left"/>
            </w:pPr>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1" w:type="dxa"/>
            <w:tcBorders/>
            <w:tcMar>
              <w:top w:w="50" w:type="dxa"/>
              <w:left w:w="100" w:type="dxa"/>
            </w:tcMar>
            <w:vAlign w:val="center"/>
          </w:tcPr>
          <w:p>
            <w:pPr>
              <w:spacing w:before="0" w:after="0"/>
              <w:ind w:left="135"/>
              <w:jc w:val="left"/>
            </w:pPr>
          </w:p>
        </w:tc>
      </w:tr>
      <w:tr>
        <w:trPr>
          <w:trHeight w:val="26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8"/>
        <w:gridCol w:w="2960"/>
        <w:gridCol w:w="1149"/>
        <w:gridCol w:w="2141"/>
        <w:gridCol w:w="2286"/>
        <w:gridCol w:w="1759"/>
        <w:gridCol w:w="2781"/>
      </w:tblGrid>
      <w:tr>
        <w:trPr>
          <w:trHeight w:val="300" w:hRule="atLeast"/>
          <w:trHeight w:val="144" w:hRule="atLeast"/>
        </w:trPr>
        <w:tc>
          <w:tcPr>
            <w:tcW w:w="3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46" w:type="dxa"/>
            <w:tcBorders/>
            <w:tcMar>
              <w:top w:w="50" w:type="dxa"/>
              <w:left w:w="100" w:type="dxa"/>
            </w:tcMar>
            <w:vAlign w:val="center"/>
          </w:tcPr>
          <w:p>
            <w:pPr>
              <w:spacing w:before="0" w:after="0"/>
              <w:ind w:left="135"/>
              <w:jc w:val="left"/>
            </w:pPr>
          </w:p>
        </w:tc>
      </w:tr>
      <w:tr>
        <w:trPr>
          <w:trHeight w:val="472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46" w:type="dxa"/>
            <w:tcBorders/>
            <w:tcMar>
              <w:top w:w="50" w:type="dxa"/>
              <w:left w:w="100" w:type="dxa"/>
            </w:tcMar>
            <w:vAlign w:val="center"/>
          </w:tcPr>
          <w:p>
            <w:pPr>
              <w:spacing w:before="0" w:after="0"/>
              <w:ind w:left="135"/>
              <w:jc w:val="left"/>
            </w:pPr>
          </w:p>
        </w:tc>
      </w:tr>
      <w:tr>
        <w:trPr>
          <w:trHeight w:val="25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46" w:type="dxa"/>
            <w:tcBorders/>
            <w:tcMar>
              <w:top w:w="50" w:type="dxa"/>
              <w:left w:w="100" w:type="dxa"/>
            </w:tcMar>
            <w:vAlign w:val="center"/>
          </w:tcPr>
          <w:p>
            <w:pPr>
              <w:spacing w:before="0" w:after="0"/>
              <w:ind w:left="135"/>
              <w:jc w:val="left"/>
            </w:pPr>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46" w:type="dxa"/>
            <w:tcBorders/>
            <w:tcMar>
              <w:top w:w="50" w:type="dxa"/>
              <w:left w:w="100" w:type="dxa"/>
            </w:tcMar>
            <w:vAlign w:val="center"/>
          </w:tcPr>
          <w:p>
            <w:pPr>
              <w:spacing w:before="0" w:after="0"/>
              <w:ind w:left="135"/>
              <w:jc w:val="left"/>
            </w:pPr>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46" w:type="dxa"/>
            <w:tcBorders/>
            <w:tcMar>
              <w:top w:w="50" w:type="dxa"/>
              <w:left w:w="100" w:type="dxa"/>
            </w:tcMar>
            <w:vAlign w:val="center"/>
          </w:tcPr>
          <w:p>
            <w:pPr>
              <w:spacing w:before="0" w:after="0"/>
              <w:ind w:left="135"/>
              <w:jc w:val="left"/>
            </w:pPr>
          </w:p>
        </w:tc>
      </w:tr>
      <w:tr>
        <w:trPr>
          <w:trHeight w:val="238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46" w:type="dxa"/>
            <w:tcBorders/>
            <w:tcMar>
              <w:top w:w="50" w:type="dxa"/>
              <w:left w:w="100" w:type="dxa"/>
            </w:tcMar>
            <w:vAlign w:val="center"/>
          </w:tcPr>
          <w:p>
            <w:pPr>
              <w:spacing w:before="0" w:after="0"/>
              <w:ind w:left="135"/>
              <w:jc w:val="left"/>
            </w:pPr>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46" w:type="dxa"/>
            <w:tcBorders/>
            <w:tcMar>
              <w:top w:w="50" w:type="dxa"/>
              <w:left w:w="100" w:type="dxa"/>
            </w:tcMar>
            <w:vAlign w:val="center"/>
          </w:tcPr>
          <w:p>
            <w:pPr>
              <w:spacing w:before="0" w:after="0"/>
              <w:ind w:left="135"/>
              <w:jc w:val="left"/>
            </w:pPr>
          </w:p>
        </w:tc>
      </w:tr>
      <w:tr>
        <w:trPr>
          <w:trHeight w:val="298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46" w:type="dxa"/>
            <w:tcBorders/>
            <w:tcMar>
              <w:top w:w="50" w:type="dxa"/>
              <w:left w:w="100" w:type="dxa"/>
            </w:tcMar>
            <w:vAlign w:val="center"/>
          </w:tcPr>
          <w:p>
            <w:pPr>
              <w:spacing w:before="0" w:after="0"/>
              <w:ind w:left="135"/>
              <w:jc w:val="left"/>
            </w:pPr>
          </w:p>
        </w:tc>
      </w:tr>
      <w:tr>
        <w:trPr>
          <w:trHeight w:val="35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46" w:type="dxa"/>
            <w:tcBorders/>
            <w:tcMar>
              <w:top w:w="50" w:type="dxa"/>
              <w:left w:w="100" w:type="dxa"/>
            </w:tcMar>
            <w:vAlign w:val="center"/>
          </w:tcPr>
          <w:p>
            <w:pPr>
              <w:spacing w:before="0" w:after="0"/>
              <w:ind w:left="135"/>
              <w:jc w:val="left"/>
            </w:pPr>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46" w:type="dxa"/>
            <w:tcBorders/>
            <w:tcMar>
              <w:top w:w="50" w:type="dxa"/>
              <w:left w:w="100" w:type="dxa"/>
            </w:tcMar>
            <w:vAlign w:val="center"/>
          </w:tcPr>
          <w:p>
            <w:pPr>
              <w:spacing w:before="0" w:after="0"/>
              <w:ind w:left="135"/>
              <w:jc w:val="left"/>
            </w:pPr>
          </w:p>
        </w:tc>
      </w:tr>
      <w:tr>
        <w:trPr>
          <w:trHeight w:val="41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46" w:type="dxa"/>
            <w:tcBorders/>
            <w:tcMar>
              <w:top w:w="50" w:type="dxa"/>
              <w:left w:w="100" w:type="dxa"/>
            </w:tcMar>
            <w:vAlign w:val="center"/>
          </w:tcPr>
          <w:p>
            <w:pPr>
              <w:spacing w:before="0" w:after="0"/>
              <w:ind w:left="135"/>
              <w:jc w:val="left"/>
            </w:pPr>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46" w:type="dxa"/>
            <w:tcBorders/>
            <w:tcMar>
              <w:top w:w="50" w:type="dxa"/>
              <w:left w:w="100" w:type="dxa"/>
            </w:tcMar>
            <w:vAlign w:val="center"/>
          </w:tcPr>
          <w:p>
            <w:pPr>
              <w:spacing w:before="0" w:after="0"/>
              <w:ind w:left="135"/>
              <w:jc w:val="left"/>
            </w:pPr>
          </w:p>
        </w:tc>
      </w:tr>
      <w:tr>
        <w:trPr>
          <w:trHeight w:val="67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46" w:type="dxa"/>
            <w:tcBorders/>
            <w:tcMar>
              <w:top w:w="50" w:type="dxa"/>
              <w:left w:w="100" w:type="dxa"/>
            </w:tcMar>
            <w:vAlign w:val="center"/>
          </w:tcPr>
          <w:p>
            <w:pPr>
              <w:spacing w:before="0" w:after="0"/>
              <w:ind w:left="135"/>
              <w:jc w:val="left"/>
            </w:pPr>
          </w:p>
        </w:tc>
      </w:tr>
      <w:tr>
        <w:trPr>
          <w:trHeight w:val="396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628944" w:id="105"/>
    <w:p>
      <w:pPr>
        <w:sectPr>
          <w:pgSz w:w="16383" w:h="11906" w:orient="landscape"/>
        </w:sectPr>
      </w:pPr>
    </w:p>
    <w:bookmarkEnd w:id="105"/>
    <w:bookmarkEnd w:id="104"/>
    <w:bookmarkStart w:name="block-27628948"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628948"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