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6496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КОГОБУ ОШ с. Русские Краи Кикнурского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О.И. Васенина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№48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3658010)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Русские Краи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7649675" w:id="5"/>
    <w:p>
      <w:pPr>
        <w:sectPr>
          <w:pgSz w:w="11906" w:h="16383" w:orient="portrait"/>
        </w:sectPr>
      </w:pPr>
    </w:p>
    <w:bookmarkEnd w:id="5"/>
    <w:bookmarkEnd w:id="0"/>
    <w:bookmarkStart w:name="block-276496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27649676" w:id="8"/>
    <w:p>
      <w:pPr>
        <w:sectPr>
          <w:pgSz w:w="11906" w:h="16383" w:orient="portrait"/>
        </w:sectPr>
      </w:pPr>
    </w:p>
    <w:bookmarkEnd w:id="8"/>
    <w:bookmarkEnd w:id="6"/>
    <w:bookmarkStart w:name="block-27649678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27649678" w:id="12"/>
    <w:p>
      <w:pPr>
        <w:sectPr>
          <w:pgSz w:w="11906" w:h="16383" w:orient="portrait"/>
        </w:sectPr>
      </w:pPr>
    </w:p>
    <w:bookmarkEnd w:id="12"/>
    <w:bookmarkEnd w:id="9"/>
    <w:bookmarkStart w:name="block-2764967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27649679" w:id="16"/>
    <w:p>
      <w:pPr>
        <w:sectPr>
          <w:pgSz w:w="11906" w:h="16383" w:orient="portrait"/>
        </w:sectPr>
      </w:pPr>
    </w:p>
    <w:bookmarkEnd w:id="16"/>
    <w:bookmarkEnd w:id="13"/>
    <w:bookmarkStart w:name="block-2764967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49673" w:id="18"/>
    <w:p>
      <w:pPr>
        <w:sectPr>
          <w:pgSz w:w="16383" w:h="11906" w:orient="landscape"/>
        </w:sectPr>
      </w:pPr>
    </w:p>
    <w:bookmarkEnd w:id="18"/>
    <w:bookmarkEnd w:id="17"/>
    <w:bookmarkStart w:name="block-2764967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49674" w:id="20"/>
    <w:p>
      <w:pPr>
        <w:sectPr>
          <w:pgSz w:w="16383" w:h="11906" w:orient="landscape"/>
        </w:sectPr>
      </w:pPr>
    </w:p>
    <w:bookmarkEnd w:id="20"/>
    <w:bookmarkEnd w:id="19"/>
    <w:bookmarkStart w:name="block-2764967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649677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