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68849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КОГОБУ ОШ с. Русские Краи Кикнурского района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3662978)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27688494" w:id="1"/>
    <w:p>
      <w:pPr>
        <w:sectPr>
          <w:pgSz w:w="11906" w:h="16383" w:orient="portrait"/>
        </w:sectPr>
      </w:pPr>
    </w:p>
    <w:bookmarkEnd w:id="1"/>
    <w:bookmarkEnd w:id="0"/>
    <w:bookmarkStart w:name="block-27688495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bookmarkStart w:name="block-27688495" w:id="4"/>
    <w:p>
      <w:pPr>
        <w:sectPr>
          <w:pgSz w:w="11906" w:h="16383" w:orient="portrait"/>
        </w:sectPr>
      </w:pPr>
    </w:p>
    <w:bookmarkEnd w:id="4"/>
    <w:bookmarkEnd w:id="2"/>
    <w:bookmarkStart w:name="block-27688496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7688496" w:id="6"/>
    <w:p>
      <w:pPr>
        <w:sectPr>
          <w:pgSz w:w="11906" w:h="16383" w:orient="portrait"/>
        </w:sectPr>
      </w:pPr>
    </w:p>
    <w:bookmarkEnd w:id="6"/>
    <w:bookmarkEnd w:id="5"/>
    <w:bookmarkStart w:name="block-27688497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7688497" w:id="8"/>
    <w:p>
      <w:pPr>
        <w:sectPr>
          <w:pgSz w:w="11906" w:h="16383" w:orient="portrait"/>
        </w:sectPr>
      </w:pPr>
    </w:p>
    <w:bookmarkEnd w:id="8"/>
    <w:bookmarkEnd w:id="7"/>
    <w:bookmarkStart w:name="block-27688499" w:id="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0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688499" w:id="10"/>
    <w:p>
      <w:pPr>
        <w:sectPr>
          <w:pgSz w:w="16383" w:h="11906" w:orient="landscape"/>
        </w:sectPr>
      </w:pPr>
    </w:p>
    <w:bookmarkEnd w:id="10"/>
    <w:bookmarkEnd w:id="9"/>
    <w:bookmarkStart w:name="block-27688500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3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8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315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8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688500" w:id="12"/>
    <w:p>
      <w:pPr>
        <w:sectPr>
          <w:pgSz w:w="16383" w:h="11906" w:orient="landscape"/>
        </w:sectPr>
      </w:pPr>
    </w:p>
    <w:bookmarkEnd w:id="12"/>
    <w:bookmarkEnd w:id="11"/>
    <w:bookmarkStart w:name="block-27688498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7688498" w:id="14"/>
    <w:p>
      <w:pPr>
        <w:sectPr>
          <w:pgSz w:w="11906" w:h="16383" w:orient="portrait"/>
        </w:sectPr>
      </w:pPr>
    </w:p>
    <w:bookmarkEnd w:id="14"/>
    <w:bookmarkEnd w:id="1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