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886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КОГОБУ ОШ с. Русские Краи Кикнурского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3662997)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7688664" w:id="1"/>
    <w:p>
      <w:pPr>
        <w:sectPr>
          <w:pgSz w:w="11906" w:h="16383" w:orient="portrait"/>
        </w:sectPr>
      </w:pPr>
    </w:p>
    <w:bookmarkEnd w:id="1"/>
    <w:bookmarkEnd w:id="0"/>
    <w:bookmarkStart w:name="block-2768866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7688665" w:id="5"/>
    <w:p>
      <w:pPr>
        <w:sectPr>
          <w:pgSz w:w="11906" w:h="16383" w:orient="portrait"/>
        </w:sectPr>
      </w:pPr>
    </w:p>
    <w:bookmarkEnd w:id="5"/>
    <w:bookmarkEnd w:id="2"/>
    <w:bookmarkStart w:name="block-27688666"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7688666" w:id="9"/>
    <w:p>
      <w:pPr>
        <w:sectPr>
          <w:pgSz w:w="11906" w:h="16383" w:orient="portrait"/>
        </w:sectPr>
      </w:pPr>
    </w:p>
    <w:bookmarkEnd w:id="9"/>
    <w:bookmarkEnd w:id="6"/>
    <w:bookmarkStart w:name="block-27688663"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7688663" w:id="13"/>
    <w:p>
      <w:pPr>
        <w:sectPr>
          <w:pgSz w:w="11906" w:h="16383" w:orient="portrait"/>
        </w:sectPr>
      </w:pPr>
    </w:p>
    <w:bookmarkEnd w:id="13"/>
    <w:bookmarkEnd w:id="10"/>
    <w:bookmarkStart w:name="block-2768866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7688667" w:id="15"/>
    <w:p>
      <w:pPr>
        <w:sectPr>
          <w:pgSz w:w="16383" w:h="11906" w:orient="landscape"/>
        </w:sectPr>
      </w:pPr>
    </w:p>
    <w:bookmarkEnd w:id="15"/>
    <w:bookmarkEnd w:id="14"/>
    <w:bookmarkStart w:name="block-2768866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88668" w:id="17"/>
    <w:p>
      <w:pPr>
        <w:sectPr>
          <w:pgSz w:w="16383" w:h="11906" w:orient="landscape"/>
        </w:sectPr>
      </w:pPr>
    </w:p>
    <w:bookmarkEnd w:id="17"/>
    <w:bookmarkEnd w:id="16"/>
    <w:bookmarkStart w:name="block-2768866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68866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